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F5C7" w14:textId="77777777" w:rsidR="00744176" w:rsidRDefault="0027410E">
      <w:pPr>
        <w:jc w:val="center"/>
      </w:pPr>
      <w:r>
        <w:rPr>
          <w:b/>
          <w:sz w:val="48"/>
        </w:rPr>
        <w:t>HOUSE RULES</w:t>
      </w:r>
      <w:r>
        <w:rPr>
          <w:b/>
          <w:sz w:val="48"/>
        </w:rPr>
        <w:br/>
        <w:t>Way Of Kings Guesthouse</w:t>
      </w:r>
    </w:p>
    <w:p w14:paraId="5E79C7E1" w14:textId="77777777" w:rsidR="00744176" w:rsidRDefault="0027410E">
      <w:r>
        <w:t>Dear Guests,</w:t>
      </w:r>
      <w:r>
        <w:br/>
      </w:r>
      <w:r>
        <w:br/>
      </w:r>
      <w:r>
        <w:t>Thank you for choosing Way Of Kings Guesthouse! To ensure a pleasant and uninterrupted stay, please follow the rules below.</w:t>
      </w:r>
      <w:r>
        <w:br/>
      </w:r>
    </w:p>
    <w:p w14:paraId="00F5F4DC" w14:textId="77777777" w:rsidR="00744176" w:rsidRDefault="0027410E">
      <w:r>
        <w:rPr>
          <w:b/>
          <w:sz w:val="32"/>
        </w:rPr>
        <w:t>General Rules</w:t>
      </w:r>
    </w:p>
    <w:p w14:paraId="76BF4188" w14:textId="77777777" w:rsidR="00744176" w:rsidRDefault="0027410E">
      <w:pPr>
        <w:pStyle w:val="Felsorols"/>
      </w:pPr>
      <w:r>
        <w:t>Guests may not receive visitors without prior permission from the owner.</w:t>
      </w:r>
    </w:p>
    <w:p w14:paraId="224205A8" w14:textId="77777777" w:rsidR="00744176" w:rsidRDefault="0027410E">
      <w:pPr>
        <w:pStyle w:val="Felsorols"/>
      </w:pPr>
      <w:r>
        <w:t>Pets are not allowed on the property.</w:t>
      </w:r>
    </w:p>
    <w:p w14:paraId="59DFB7A6" w14:textId="77777777" w:rsidR="00744176" w:rsidRDefault="0027410E">
      <w:r>
        <w:rPr>
          <w:b/>
          <w:sz w:val="32"/>
        </w:rPr>
        <w:t>Hot Tub Usage</w:t>
      </w:r>
    </w:p>
    <w:p w14:paraId="76954F4A" w14:textId="77777777" w:rsidR="00744176" w:rsidRDefault="0027410E">
      <w:pPr>
        <w:pStyle w:val="Felsorols"/>
      </w:pPr>
      <w:r>
        <w:t>The hot tub is intended for relaxation and massage.</w:t>
      </w:r>
    </w:p>
    <w:p w14:paraId="590FD0FA" w14:textId="77777777" w:rsidR="00744176" w:rsidRDefault="0027410E">
      <w:pPr>
        <w:pStyle w:val="Felsorols"/>
      </w:pPr>
      <w:r>
        <w:t>Blocking or pressing jets and circulation systems is prohibited.</w:t>
      </w:r>
    </w:p>
    <w:p w14:paraId="4ED0F3D7" w14:textId="77777777" w:rsidR="00744176" w:rsidRDefault="0027410E">
      <w:pPr>
        <w:pStyle w:val="Felsorols"/>
      </w:pPr>
      <w:r>
        <w:t>Enter only clean, without makeup or creams.</w:t>
      </w:r>
    </w:p>
    <w:p w14:paraId="412763F6" w14:textId="77777777" w:rsidR="00744176" w:rsidRDefault="0027410E">
      <w:pPr>
        <w:pStyle w:val="Felsorols"/>
      </w:pPr>
      <w:r>
        <w:t>Ideal temperature is 33–39°C; do not exceed this.</w:t>
      </w:r>
    </w:p>
    <w:p w14:paraId="1F329A94" w14:textId="77777777" w:rsidR="00744176" w:rsidRDefault="0027410E">
      <w:pPr>
        <w:pStyle w:val="Felsorols"/>
      </w:pPr>
      <w:r>
        <w:t>Jumping or sitting on the cover is prohibited.</w:t>
      </w:r>
    </w:p>
    <w:p w14:paraId="7360DACE" w14:textId="77777777" w:rsidR="00744176" w:rsidRDefault="0027410E">
      <w:pPr>
        <w:pStyle w:val="Felsorols"/>
      </w:pPr>
      <w:r>
        <w:t>Overloading the stove or closing it too early is dangerous.</w:t>
      </w:r>
    </w:p>
    <w:p w14:paraId="65B71622" w14:textId="77777777" w:rsidR="00744176" w:rsidRDefault="0027410E">
      <w:pPr>
        <w:pStyle w:val="Felsorols"/>
      </w:pPr>
      <w:r>
        <w:t>Eating, drinking, and smoking are not allowed in the tub.</w:t>
      </w:r>
    </w:p>
    <w:p w14:paraId="3BD8F596" w14:textId="77777777" w:rsidR="00744176" w:rsidRDefault="0027410E">
      <w:pPr>
        <w:pStyle w:val="Felsorols"/>
      </w:pPr>
      <w:r>
        <w:t>Children under 6 are not allowed to use it.</w:t>
      </w:r>
    </w:p>
    <w:p w14:paraId="0D52502A" w14:textId="77777777" w:rsidR="00744176" w:rsidRDefault="0027410E">
      <w:pPr>
        <w:pStyle w:val="Felsorols"/>
      </w:pPr>
      <w:r>
        <w:t>Do not use under the influence of drugs or heavy alcohol.</w:t>
      </w:r>
    </w:p>
    <w:p w14:paraId="29DA187A" w14:textId="77777777" w:rsidR="00744176" w:rsidRDefault="0027410E">
      <w:pPr>
        <w:pStyle w:val="Felsorols"/>
      </w:pPr>
      <w:r>
        <w:t>Turn off all functions and cover when not in use.</w:t>
      </w:r>
    </w:p>
    <w:p w14:paraId="2EE9C328" w14:textId="77777777" w:rsidR="00744176" w:rsidRDefault="0027410E">
      <w:pPr>
        <w:pStyle w:val="Felsorols"/>
      </w:pPr>
      <w:r>
        <w:t>Max 2 logs at a time; let them burn properly before closing the stove.</w:t>
      </w:r>
    </w:p>
    <w:p w14:paraId="58F0B045" w14:textId="77777777" w:rsidR="00744176" w:rsidRDefault="0027410E">
      <w:pPr>
        <w:pStyle w:val="Felsorols"/>
      </w:pPr>
      <w:r>
        <w:t>Water heats quickly and retains heat for long periods.</w:t>
      </w:r>
    </w:p>
    <w:p w14:paraId="24A71FA2" w14:textId="77777777" w:rsidR="00744176" w:rsidRDefault="0027410E">
      <w:pPr>
        <w:pStyle w:val="Felsorols"/>
      </w:pPr>
      <w:r>
        <w:t>Improper use damages must be compensated.</w:t>
      </w:r>
    </w:p>
    <w:p w14:paraId="3A755827" w14:textId="77777777" w:rsidR="00744176" w:rsidRDefault="0027410E">
      <w:pPr>
        <w:pStyle w:val="Felsorols"/>
      </w:pPr>
      <w:r>
        <w:t>Water replacement fee: 12,000 HUF if contaminated.</w:t>
      </w:r>
    </w:p>
    <w:p w14:paraId="42C3A2E4" w14:textId="77777777" w:rsidR="00744176" w:rsidRDefault="0027410E">
      <w:pPr>
        <w:pStyle w:val="Felsorols"/>
      </w:pPr>
      <w:r>
        <w:t>Water is cleaned and replaced after every guest.</w:t>
      </w:r>
    </w:p>
    <w:p w14:paraId="664CCCAF" w14:textId="77777777" w:rsidR="00744176" w:rsidRDefault="0027410E">
      <w:r>
        <w:rPr>
          <w:b/>
          <w:sz w:val="32"/>
        </w:rPr>
        <w:t>Rooms and Equipment</w:t>
      </w:r>
    </w:p>
    <w:p w14:paraId="2B5536D5" w14:textId="77777777" w:rsidR="00744176" w:rsidRDefault="0027410E">
      <w:pPr>
        <w:pStyle w:val="Felsorols"/>
      </w:pPr>
      <w:r>
        <w:t>Turn off electrical devices and water taps when leaving.</w:t>
      </w:r>
    </w:p>
    <w:p w14:paraId="7F255A5F" w14:textId="77777777" w:rsidR="00744176" w:rsidRDefault="0027410E">
      <w:pPr>
        <w:pStyle w:val="Felsorols"/>
      </w:pPr>
      <w:r>
        <w:t>Keep windows and doors closed when AC is running.</w:t>
      </w:r>
    </w:p>
    <w:p w14:paraId="5708FC46" w14:textId="77777777" w:rsidR="00744176" w:rsidRDefault="0027410E">
      <w:pPr>
        <w:pStyle w:val="Felsorols"/>
      </w:pPr>
      <w:r>
        <w:t>Do not remove any items from the house.</w:t>
      </w:r>
    </w:p>
    <w:p w14:paraId="0EC2FCBF" w14:textId="77777777" w:rsidR="00744176" w:rsidRDefault="0027410E">
      <w:pPr>
        <w:pStyle w:val="Felsorols"/>
      </w:pPr>
      <w:r>
        <w:t>Outdoor items must not be brought inside.</w:t>
      </w:r>
    </w:p>
    <w:p w14:paraId="6966F3C4" w14:textId="77777777" w:rsidR="00744176" w:rsidRDefault="0027410E">
      <w:pPr>
        <w:pStyle w:val="Felsorols"/>
      </w:pPr>
      <w:r>
        <w:t>Report damages immediately and compensate them.</w:t>
      </w:r>
    </w:p>
    <w:p w14:paraId="2DA291E0" w14:textId="77777777" w:rsidR="00744176" w:rsidRDefault="0027410E">
      <w:pPr>
        <w:pStyle w:val="Felsorols"/>
      </w:pPr>
      <w:r>
        <w:t>Lost keys must be reported immediately.</w:t>
      </w:r>
    </w:p>
    <w:p w14:paraId="50C318E3" w14:textId="77777777" w:rsidR="00744176" w:rsidRDefault="0027410E">
      <w:pPr>
        <w:pStyle w:val="Felsorols"/>
      </w:pPr>
      <w:r>
        <w:t>Keys must be returned upon departure.</w:t>
      </w:r>
    </w:p>
    <w:p w14:paraId="679EA67C" w14:textId="77777777" w:rsidR="00744176" w:rsidRDefault="0027410E">
      <w:pPr>
        <w:pStyle w:val="Felsorols"/>
      </w:pPr>
      <w:r>
        <w:t>Use all equipment properly.</w:t>
      </w:r>
    </w:p>
    <w:p w14:paraId="4C65E413" w14:textId="77777777" w:rsidR="00744176" w:rsidRDefault="0027410E">
      <w:r>
        <w:rPr>
          <w:b/>
          <w:sz w:val="32"/>
        </w:rPr>
        <w:t>Noise and Music</w:t>
      </w:r>
    </w:p>
    <w:p w14:paraId="7BEB7E7F" w14:textId="77777777" w:rsidR="00744176" w:rsidRDefault="0027410E">
      <w:pPr>
        <w:pStyle w:val="Felsorols"/>
      </w:pPr>
      <w:r>
        <w:t>Outdoor loud music allowed from 10:00 to 21:00.</w:t>
      </w:r>
    </w:p>
    <w:p w14:paraId="1460C6ED" w14:textId="77777777" w:rsidR="00744176" w:rsidRDefault="0027410E">
      <w:pPr>
        <w:pStyle w:val="Felsorols"/>
      </w:pPr>
      <w:r>
        <w:t>Indoor music allowed if it does not disturb others.</w:t>
      </w:r>
    </w:p>
    <w:p w14:paraId="5FBC1E14" w14:textId="77777777" w:rsidR="00744176" w:rsidRDefault="0027410E">
      <w:r>
        <w:rPr>
          <w:b/>
          <w:sz w:val="32"/>
        </w:rPr>
        <w:t>Parking</w:t>
      </w:r>
    </w:p>
    <w:p w14:paraId="4EDAD702" w14:textId="77777777" w:rsidR="00744176" w:rsidRDefault="0027410E">
      <w:pPr>
        <w:pStyle w:val="Felsorols"/>
      </w:pPr>
      <w:r>
        <w:t>2 cars can park inside the yard, 3 more outside (free).</w:t>
      </w:r>
    </w:p>
    <w:p w14:paraId="3C77373A" w14:textId="77777777" w:rsidR="00744176" w:rsidRDefault="0027410E">
      <w:pPr>
        <w:pStyle w:val="Felsorols"/>
      </w:pPr>
      <w:r>
        <w:t>No major repairs or oil spills allowed.</w:t>
      </w:r>
    </w:p>
    <w:p w14:paraId="448E7B32" w14:textId="77777777" w:rsidR="00744176" w:rsidRDefault="0027410E">
      <w:pPr>
        <w:pStyle w:val="Felsorols"/>
      </w:pPr>
      <w:r>
        <w:t>Car washing is prohibited.</w:t>
      </w:r>
    </w:p>
    <w:p w14:paraId="2918FFD0" w14:textId="77777777" w:rsidR="00744176" w:rsidRDefault="0027410E">
      <w:pPr>
        <w:pStyle w:val="Felsorols"/>
      </w:pPr>
      <w:r>
        <w:t>Charging electric vehicles is not allowed.</w:t>
      </w:r>
    </w:p>
    <w:p w14:paraId="3F1A8F73" w14:textId="77777777" w:rsidR="00744176" w:rsidRDefault="0027410E">
      <w:r>
        <w:rPr>
          <w:b/>
          <w:sz w:val="32"/>
        </w:rPr>
        <w:t>Smoking</w:t>
      </w:r>
    </w:p>
    <w:p w14:paraId="78FE1427" w14:textId="77777777" w:rsidR="00744176" w:rsidRDefault="0027410E">
      <w:pPr>
        <w:pStyle w:val="Felsorols"/>
      </w:pPr>
      <w:r>
        <w:t>Smoking and open flames are strictly prohibited indoors.</w:t>
      </w:r>
    </w:p>
    <w:p w14:paraId="46581327" w14:textId="77777777" w:rsidR="00744176" w:rsidRDefault="0027410E">
      <w:pPr>
        <w:pStyle w:val="Felsorols"/>
      </w:pPr>
      <w:r>
        <w:t>Allowed only at designated outdoor areas.</w:t>
      </w:r>
    </w:p>
    <w:p w14:paraId="3BE3AA17" w14:textId="77777777" w:rsidR="00744176" w:rsidRDefault="0027410E">
      <w:pPr>
        <w:pStyle w:val="Felsorols"/>
      </w:pPr>
      <w:r>
        <w:t>Dispose of cigarette waste in ashtrays.</w:t>
      </w:r>
    </w:p>
    <w:p w14:paraId="280115EA" w14:textId="77777777" w:rsidR="00744176" w:rsidRDefault="0027410E">
      <w:r>
        <w:rPr>
          <w:b/>
          <w:sz w:val="32"/>
        </w:rPr>
        <w:t>Fire</w:t>
      </w:r>
    </w:p>
    <w:p w14:paraId="4CB27884" w14:textId="77777777" w:rsidR="00744176" w:rsidRDefault="0027410E">
      <w:pPr>
        <w:pStyle w:val="Felsorols"/>
      </w:pPr>
      <w:r>
        <w:t>Fire may only be made in designated areas.</w:t>
      </w:r>
    </w:p>
    <w:p w14:paraId="75C636DE" w14:textId="77777777" w:rsidR="00744176" w:rsidRDefault="0027410E">
      <w:pPr>
        <w:pStyle w:val="Felsorols"/>
      </w:pPr>
      <w:r>
        <w:t>Grilling is allowed.</w:t>
      </w:r>
    </w:p>
    <w:p w14:paraId="5033D776" w14:textId="77777777" w:rsidR="00744176" w:rsidRDefault="0027410E">
      <w:pPr>
        <w:pStyle w:val="Felsorols"/>
      </w:pPr>
      <w:r>
        <w:t>Fire must always be extinguished after use.</w:t>
      </w:r>
    </w:p>
    <w:p w14:paraId="6FDDAA99" w14:textId="77777777" w:rsidR="00744176" w:rsidRDefault="0027410E">
      <w:r>
        <w:rPr>
          <w:b/>
          <w:sz w:val="32"/>
        </w:rPr>
        <w:t>Meals</w:t>
      </w:r>
    </w:p>
    <w:p w14:paraId="25E69C88" w14:textId="77777777" w:rsidR="00744176" w:rsidRDefault="0027410E">
      <w:pPr>
        <w:pStyle w:val="Felsorols"/>
      </w:pPr>
      <w:r>
        <w:t>Kitchen is fully equipped for cooking.</w:t>
      </w:r>
    </w:p>
    <w:p w14:paraId="1B0FC4EE" w14:textId="77777777" w:rsidR="00744176" w:rsidRDefault="0027410E">
      <w:pPr>
        <w:pStyle w:val="Felsorols"/>
      </w:pPr>
      <w:r>
        <w:t>Do not eat in rooms; use dining or terrace areas.</w:t>
      </w:r>
    </w:p>
    <w:p w14:paraId="4702A8CA" w14:textId="77777777" w:rsidR="00744176" w:rsidRDefault="0027410E">
      <w:pPr>
        <w:pStyle w:val="Felsorols"/>
      </w:pPr>
      <w:r>
        <w:t>Clean kitchen tools after use.</w:t>
      </w:r>
    </w:p>
    <w:p w14:paraId="4C122E6A" w14:textId="77777777" w:rsidR="00744176" w:rsidRDefault="0027410E">
      <w:r>
        <w:rPr>
          <w:b/>
          <w:sz w:val="32"/>
        </w:rPr>
        <w:t>Cleaning</w:t>
      </w:r>
    </w:p>
    <w:p w14:paraId="708B7AF6" w14:textId="77777777" w:rsidR="00744176" w:rsidRDefault="0027410E">
      <w:pPr>
        <w:pStyle w:val="Felsorols"/>
      </w:pPr>
      <w:r>
        <w:t>Keep the house clean.</w:t>
      </w:r>
    </w:p>
    <w:p w14:paraId="31F92322" w14:textId="77777777" w:rsidR="00744176" w:rsidRDefault="0027410E">
      <w:pPr>
        <w:pStyle w:val="Felsorols"/>
      </w:pPr>
      <w:r>
        <w:t>Collect trash in bins.</w:t>
      </w:r>
    </w:p>
    <w:p w14:paraId="3DC59B41" w14:textId="77777777" w:rsidR="00744176" w:rsidRDefault="0027410E">
      <w:pPr>
        <w:pStyle w:val="Felsorols"/>
      </w:pPr>
      <w:r>
        <w:t>Do not kill insects on walls.</w:t>
      </w:r>
    </w:p>
    <w:p w14:paraId="60E1E687" w14:textId="77777777" w:rsidR="00744176" w:rsidRDefault="0027410E">
      <w:pPr>
        <w:pStyle w:val="Felsorols"/>
      </w:pPr>
      <w:r>
        <w:t>Do not enter with outdoor shoes.</w:t>
      </w:r>
    </w:p>
    <w:p w14:paraId="5555A1AF" w14:textId="77777777" w:rsidR="00744176" w:rsidRDefault="0027410E">
      <w:pPr>
        <w:pStyle w:val="Felsorols"/>
      </w:pPr>
      <w:r>
        <w:t>Bathrobes are for relaxation, not for outdoor tasks.</w:t>
      </w:r>
    </w:p>
    <w:p w14:paraId="51288BD8" w14:textId="77777777" w:rsidR="00744176" w:rsidRDefault="0027410E">
      <w:r>
        <w:rPr>
          <w:b/>
          <w:sz w:val="32"/>
        </w:rPr>
        <w:t>Bicycles</w:t>
      </w:r>
    </w:p>
    <w:p w14:paraId="1B89AC12" w14:textId="77777777" w:rsidR="00744176" w:rsidRDefault="0027410E">
      <w:pPr>
        <w:pStyle w:val="Felsorols"/>
      </w:pPr>
      <w:r>
        <w:t>3 bicycles are available at your own risk.</w:t>
      </w:r>
    </w:p>
    <w:p w14:paraId="0B9AF6C6" w14:textId="77777777" w:rsidR="00744176" w:rsidRDefault="0027410E">
      <w:pPr>
        <w:pStyle w:val="Felsorols"/>
      </w:pPr>
      <w:r>
        <w:t>Check condition before and after use.</w:t>
      </w:r>
    </w:p>
    <w:p w14:paraId="52F9C14D" w14:textId="77777777" w:rsidR="00744176" w:rsidRDefault="0027410E">
      <w:pPr>
        <w:pStyle w:val="Felsorols"/>
      </w:pPr>
      <w:r>
        <w:t>Report any issues.</w:t>
      </w:r>
    </w:p>
    <w:p w14:paraId="527989BA" w14:textId="77777777" w:rsidR="00744176" w:rsidRDefault="0027410E">
      <w:r>
        <w:rPr>
          <w:b/>
          <w:sz w:val="32"/>
        </w:rPr>
        <w:t>Check-in / Check-out</w:t>
      </w:r>
    </w:p>
    <w:p w14:paraId="1BA58DD9" w14:textId="77777777" w:rsidR="00744176" w:rsidRDefault="0027410E">
      <w:pPr>
        <w:pStyle w:val="Felsorols"/>
      </w:pPr>
      <w:r>
        <w:t>Check-in from 14:00 (earlier on request).</w:t>
      </w:r>
    </w:p>
    <w:p w14:paraId="393F792D" w14:textId="77777777" w:rsidR="00744176" w:rsidRDefault="0027410E">
      <w:pPr>
        <w:pStyle w:val="Felsorols"/>
      </w:pPr>
      <w:r>
        <w:t>Check-out by 10:00 (later on request).</w:t>
      </w:r>
    </w:p>
    <w:p w14:paraId="531887CA" w14:textId="77777777" w:rsidR="00744176" w:rsidRDefault="0027410E">
      <w:pPr>
        <w:pStyle w:val="Felsorols"/>
      </w:pPr>
      <w:r>
        <w:t>Valid ID required upon arrival.</w:t>
      </w:r>
    </w:p>
    <w:p w14:paraId="6F1E456B" w14:textId="77777777" w:rsidR="00744176" w:rsidRDefault="0027410E">
      <w:pPr>
        <w:pStyle w:val="Felsorols"/>
      </w:pPr>
      <w:r>
        <w:t>Guests are welcomed personally and keys handed over.</w:t>
      </w:r>
    </w:p>
    <w:p w14:paraId="775A0F6E" w14:textId="77777777" w:rsidR="00744176" w:rsidRDefault="0027410E">
      <w:pPr>
        <w:pStyle w:val="Felsorols"/>
      </w:pPr>
      <w:r>
        <w:t>Property is checked upon departure.</w:t>
      </w:r>
    </w:p>
    <w:p w14:paraId="550EEF03" w14:textId="77777777" w:rsidR="00744176" w:rsidRDefault="0027410E">
      <w:r>
        <w:rPr>
          <w:b/>
          <w:sz w:val="32"/>
        </w:rPr>
        <w:t>Payment</w:t>
      </w:r>
    </w:p>
    <w:p w14:paraId="38F43044" w14:textId="77777777" w:rsidR="00744176" w:rsidRDefault="0027410E">
      <w:pPr>
        <w:pStyle w:val="Felsorols"/>
      </w:pPr>
      <w:r>
        <w:t>Full or 50% prepayment required to confirm booking.</w:t>
      </w:r>
    </w:p>
    <w:p w14:paraId="0AEC62F1" w14:textId="77777777" w:rsidR="00744176" w:rsidRDefault="0027410E">
      <w:pPr>
        <w:pStyle w:val="Felsorols"/>
      </w:pPr>
      <w:r>
        <w:t>SZÉP card is not accepted.</w:t>
      </w:r>
    </w:p>
    <w:p w14:paraId="299C80E8" w14:textId="77777777" w:rsidR="00744176" w:rsidRDefault="0027410E">
      <w:pPr>
        <w:pStyle w:val="Felsorols"/>
      </w:pPr>
      <w:r>
        <w:t>Remaining balance payable on arrival.</w:t>
      </w:r>
    </w:p>
    <w:p w14:paraId="740A1773" w14:textId="77777777" w:rsidR="00744176" w:rsidRDefault="0027410E">
      <w:pPr>
        <w:pStyle w:val="Felsorols"/>
      </w:pPr>
      <w:r>
        <w:t>Full payment required before occupancy.</w:t>
      </w:r>
    </w:p>
    <w:p w14:paraId="42328872" w14:textId="77777777" w:rsidR="00744176" w:rsidRDefault="0027410E">
      <w:pPr>
        <w:pStyle w:val="Felsorols"/>
      </w:pPr>
      <w:r>
        <w:t>No refund for early departure.</w:t>
      </w:r>
    </w:p>
    <w:p w14:paraId="27A94605" w14:textId="77777777" w:rsidR="00744176" w:rsidRDefault="0027410E">
      <w:r>
        <w:rPr>
          <w:b/>
          <w:sz w:val="32"/>
        </w:rPr>
        <w:t>Cancellation</w:t>
      </w:r>
    </w:p>
    <w:p w14:paraId="23F00808" w14:textId="77777777" w:rsidR="00744176" w:rsidRDefault="0027410E">
      <w:pPr>
        <w:pStyle w:val="Felsorols"/>
      </w:pPr>
      <w:r>
        <w:t>Free cancellation up to 15 days before arrival.</w:t>
      </w:r>
    </w:p>
    <w:p w14:paraId="4A70E90E" w14:textId="77777777" w:rsidR="00744176" w:rsidRDefault="0027410E">
      <w:pPr>
        <w:pStyle w:val="Felsorols"/>
      </w:pPr>
      <w:r>
        <w:t>50% refund up to 10 days before.</w:t>
      </w:r>
    </w:p>
    <w:p w14:paraId="68A9A93B" w14:textId="77777777" w:rsidR="00744176" w:rsidRDefault="0027410E">
      <w:pPr>
        <w:pStyle w:val="Felsorols"/>
      </w:pPr>
      <w:r>
        <w:t>Full amount charged within 10 days.</w:t>
      </w:r>
    </w:p>
    <w:p w14:paraId="4FCE32E5" w14:textId="77777777" w:rsidR="00744176" w:rsidRDefault="0027410E">
      <w:r>
        <w:br/>
        <w:t>By staying at the property, guests accept these rules. Violations may result in immediate termination without refund. Damages must be compensated.</w:t>
      </w:r>
      <w:r>
        <w:br/>
      </w:r>
      <w:r>
        <w:br/>
        <w:t>We wish you a pleasant stay!</w:t>
      </w:r>
    </w:p>
    <w:sectPr w:rsidR="007441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686187">
    <w:abstractNumId w:val="8"/>
  </w:num>
  <w:num w:numId="2" w16cid:durableId="1045788683">
    <w:abstractNumId w:val="6"/>
  </w:num>
  <w:num w:numId="3" w16cid:durableId="916013495">
    <w:abstractNumId w:val="5"/>
  </w:num>
  <w:num w:numId="4" w16cid:durableId="912005432">
    <w:abstractNumId w:val="4"/>
  </w:num>
  <w:num w:numId="5" w16cid:durableId="1658415357">
    <w:abstractNumId w:val="7"/>
  </w:num>
  <w:num w:numId="6" w16cid:durableId="931085237">
    <w:abstractNumId w:val="3"/>
  </w:num>
  <w:num w:numId="7" w16cid:durableId="705250925">
    <w:abstractNumId w:val="2"/>
  </w:num>
  <w:num w:numId="8" w16cid:durableId="713432967">
    <w:abstractNumId w:val="1"/>
  </w:num>
  <w:num w:numId="9" w16cid:durableId="1326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10E"/>
    <w:rsid w:val="0029639D"/>
    <w:rsid w:val="00326F90"/>
    <w:rsid w:val="00744176"/>
    <w:rsid w:val="009C1BCD"/>
    <w:rsid w:val="00AA1D8D"/>
    <w:rsid w:val="00B47730"/>
    <w:rsid w:val="00B972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C06CE"/>
  <w14:defaultImageDpi w14:val="300"/>
  <w15:docId w15:val="{9A62A021-025C-A84D-9FAD-F8347809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